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94" w:rsidRDefault="00050C94" w:rsidP="00643A94">
      <w:pPr>
        <w:pStyle w:val="SenderAddress"/>
      </w:pPr>
    </w:p>
    <w:p w:rsidR="00050C94" w:rsidRDefault="00050C94" w:rsidP="00643A94">
      <w:pPr>
        <w:pStyle w:val="SenderAddres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6AF6" wp14:editId="634E4ED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486400" cy="1828800"/>
                <wp:effectExtent l="0" t="0" r="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C94" w:rsidRPr="00517097" w:rsidRDefault="00050C94" w:rsidP="00050C94">
                            <w:pPr>
                              <w:pStyle w:val="SenderAddress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w w:val="9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7097">
                              <w:rPr>
                                <w:b/>
                                <w:caps/>
                                <w:color w:val="4F81BD" w:themeColor="accent1"/>
                                <w:w w:val="91"/>
                                <w:sz w:val="42"/>
                                <w:szCs w:val="4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Mimi’s Steak and Seafood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6in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" filled="f" stroked="f">
                <v:textbox style="mso-fit-shape-to-text:t">
                  <w:txbxContent>
                    <w:p w:rsidR="00050C94" w:rsidRPr="00517097" w:rsidRDefault="00050C94" w:rsidP="00050C94">
                      <w:pPr>
                        <w:pStyle w:val="SenderAddress"/>
                        <w:jc w:val="center"/>
                        <w:rPr>
                          <w:b/>
                          <w:caps/>
                          <w:color w:val="4F81BD" w:themeColor="accent1"/>
                          <w:w w:val="9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17097">
                        <w:rPr>
                          <w:b/>
                          <w:caps/>
                          <w:color w:val="4F81BD" w:themeColor="accent1"/>
                          <w:w w:val="91"/>
                          <w:sz w:val="42"/>
                          <w:szCs w:val="4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Mimi’s Steak and Seafood Restaurant</w:t>
                      </w:r>
                    </w:p>
                  </w:txbxContent>
                </v:textbox>
              </v:shape>
            </w:pict>
          </mc:Fallback>
        </mc:AlternateContent>
      </w:r>
    </w:p>
    <w:p w:rsidR="00050C94" w:rsidRDefault="00050C94" w:rsidP="00643A94">
      <w:pPr>
        <w:pStyle w:val="SenderAddress"/>
      </w:pPr>
    </w:p>
    <w:p w:rsidR="00050C94" w:rsidRDefault="00050C94" w:rsidP="00643A94">
      <w:pPr>
        <w:pStyle w:val="SenderAddress"/>
      </w:pPr>
    </w:p>
    <w:p w:rsidR="00FD5F91" w:rsidRDefault="00BF3F2A" w:rsidP="00643A94">
      <w:pPr>
        <w:pStyle w:val="SenderAddress"/>
      </w:pPr>
      <w:r>
        <w:t>111 Main</w:t>
      </w:r>
      <w:r w:rsidR="00530300">
        <w:t xml:space="preserve"> St</w:t>
      </w:r>
    </w:p>
    <w:p w:rsidR="00FD5F91" w:rsidRDefault="00BF3F2A" w:rsidP="00643A94">
      <w:pPr>
        <w:pStyle w:val="SenderAddress"/>
      </w:pPr>
      <w:r>
        <w:t>Richmond</w:t>
      </w:r>
      <w:r w:rsidR="00530300">
        <w:t xml:space="preserve">, </w:t>
      </w:r>
      <w:r>
        <w:t>V</w:t>
      </w:r>
      <w:r w:rsidR="00530300">
        <w:t xml:space="preserve">A  </w:t>
      </w:r>
      <w:r>
        <w:t>23060</w:t>
      </w:r>
    </w:p>
    <w:p w:rsidR="00530300" w:rsidRDefault="00530300" w:rsidP="00643A94">
      <w:pPr>
        <w:pStyle w:val="SenderAddress"/>
      </w:pPr>
      <w:r>
        <w:t>(</w:t>
      </w:r>
      <w:r w:rsidR="00BF3F2A">
        <w:t>804</w:t>
      </w:r>
      <w:r>
        <w:t>)</w:t>
      </w:r>
      <w:r w:rsidR="00BF3F2A">
        <w:t> </w:t>
      </w:r>
      <w:r>
        <w:t>555</w:t>
      </w:r>
      <w:r w:rsidR="00BF3F2A">
        <w:noBreakHyphen/>
      </w:r>
      <w:r>
        <w:t>0131</w:t>
      </w:r>
    </w:p>
    <w:p w:rsidR="00050C94" w:rsidRDefault="00050C94" w:rsidP="00643A94">
      <w:pPr>
        <w:pStyle w:val="SenderAddress"/>
      </w:pPr>
    </w:p>
    <w:p w:rsidR="00D313BC" w:rsidRDefault="00530300" w:rsidP="004D24CD">
      <w:pPr>
        <w:pStyle w:val="Date"/>
      </w:pPr>
      <w:r>
        <w:t>February 5</w:t>
      </w:r>
      <w:r w:rsidR="00D313BC">
        <w:t>, 2013</w:t>
      </w:r>
    </w:p>
    <w:p w:rsidR="00530300" w:rsidRPr="00530300" w:rsidRDefault="00530300" w:rsidP="00530300"/>
    <w:p w:rsidR="00D27A70" w:rsidRDefault="00D27A70" w:rsidP="00852CDA">
      <w:pPr>
        <w:pStyle w:val="Salutation"/>
      </w:pPr>
      <w:r>
        <w:t>Dear</w:t>
      </w:r>
      <w:r w:rsidR="00061583">
        <w:t>,</w:t>
      </w:r>
    </w:p>
    <w:p w:rsidR="00FD200F" w:rsidRDefault="000E4FEE" w:rsidP="00530300">
      <w:pPr>
        <w:pStyle w:val="BodyText"/>
      </w:pPr>
      <w:bookmarkStart w:id="0" w:name="_GoBack"/>
      <w:bookmarkEnd w:id="0"/>
      <w:r>
        <w:t>A</w:t>
      </w:r>
      <w:r w:rsidR="004219F0">
        <w:t>t Mimi’s</w:t>
      </w:r>
      <w:r w:rsidR="00530300">
        <w:t>,</w:t>
      </w:r>
      <w:r w:rsidR="00050C94">
        <w:t xml:space="preserve"> </w:t>
      </w:r>
      <w:r w:rsidR="00FD200F">
        <w:t>our mission is to offer the highest-quality f</w:t>
      </w:r>
      <w:r w:rsidR="004219F0">
        <w:t>ood</w:t>
      </w:r>
      <w:r>
        <w:t>,</w:t>
      </w:r>
      <w:r w:rsidR="004219F0">
        <w:t xml:space="preserve"> drink, and service</w:t>
      </w:r>
      <w:r w:rsidR="00FD200F">
        <w:t xml:space="preserve"> to our customers, and we could not </w:t>
      </w:r>
      <w:r w:rsidR="001C5A86">
        <w:t>accomplish</w:t>
      </w:r>
      <w:r w:rsidR="00FD200F">
        <w:t xml:space="preserve"> that without your help. Thanks to your quality products and prompt delivery s</w:t>
      </w:r>
      <w:r w:rsidR="004219F0">
        <w:t>ervice</w:t>
      </w:r>
      <w:r w:rsidR="00FD200F">
        <w:t xml:space="preserve">, we have </w:t>
      </w:r>
      <w:r w:rsidR="004219F0">
        <w:t xml:space="preserve">had </w:t>
      </w:r>
      <w:r w:rsidR="00FD200F">
        <w:t xml:space="preserve">a successful </w:t>
      </w:r>
      <w:r w:rsidR="0075440C">
        <w:t xml:space="preserve">first </w:t>
      </w:r>
      <w:r w:rsidR="00FD200F">
        <w:t>month at Mimi’s</w:t>
      </w:r>
      <w:r w:rsidR="00530300">
        <w:t xml:space="preserve"> and are now looking forward to heading into </w:t>
      </w:r>
      <w:r w:rsidR="0075440C">
        <w:t>what we hope will be a</w:t>
      </w:r>
      <w:r w:rsidR="00530300">
        <w:t xml:space="preserve"> bus</w:t>
      </w:r>
      <w:r w:rsidR="0075440C">
        <w:t>y season</w:t>
      </w:r>
      <w:r w:rsidR="00530300">
        <w:t xml:space="preserve"> with a wide offering of Lenten and spring specials</w:t>
      </w:r>
      <w:r w:rsidR="00FD200F">
        <w:t>.</w:t>
      </w:r>
    </w:p>
    <w:p w:rsidR="00FD200F" w:rsidRDefault="00530300" w:rsidP="00050C94">
      <w:pPr>
        <w:pStyle w:val="BodyText"/>
      </w:pPr>
      <w:r>
        <w:t>According to our records</w:t>
      </w:r>
      <w:r w:rsidR="00FD200F">
        <w:t>, you delivered $ of to our restaurant</w:t>
      </w:r>
      <w:r>
        <w:t xml:space="preserve"> during the month of January 2013</w:t>
      </w:r>
      <w:r w:rsidR="00FD200F">
        <w:t xml:space="preserve">. I have enclosed a check for $ </w:t>
      </w:r>
      <w:r w:rsidR="00604BB3">
        <w:t>with</w:t>
      </w:r>
      <w:r w:rsidR="00FD200F">
        <w:t xml:space="preserve"> this letter. Please feel free to contact me if there is any discrepancy in the amount.</w:t>
      </w:r>
    </w:p>
    <w:p w:rsidR="00FD200F" w:rsidRDefault="00FD200F" w:rsidP="00050C94">
      <w:pPr>
        <w:pStyle w:val="BodyText"/>
      </w:pPr>
      <w:r>
        <w:t xml:space="preserve">We </w:t>
      </w:r>
      <w:r w:rsidR="00050C94">
        <w:t xml:space="preserve">appreciate </w:t>
      </w:r>
      <w:r>
        <w:t xml:space="preserve">doing </w:t>
      </w:r>
      <w:r w:rsidR="00050C94">
        <w:t>business</w:t>
      </w:r>
      <w:r>
        <w:t xml:space="preserve"> with </w:t>
      </w:r>
      <w:r w:rsidR="000E4FEE">
        <w:t xml:space="preserve">you. </w:t>
      </w:r>
      <w:r>
        <w:t xml:space="preserve">Once again, thank you for your </w:t>
      </w:r>
      <w:r w:rsidR="000E4FEE">
        <w:t xml:space="preserve">loyal </w:t>
      </w:r>
      <w:r>
        <w:t>support</w:t>
      </w:r>
      <w:r w:rsidR="00530300">
        <w:t>.</w:t>
      </w:r>
    </w:p>
    <w:p w:rsidR="00FD5F91" w:rsidRDefault="00D27A70" w:rsidP="00D313BC">
      <w:pPr>
        <w:pStyle w:val="Closing"/>
        <w:spacing w:after="0"/>
      </w:pPr>
      <w:r>
        <w:t>Sincerely,</w:t>
      </w:r>
    </w:p>
    <w:p w:rsidR="00D313BC" w:rsidRDefault="00D313BC" w:rsidP="00FD5F91">
      <w:pPr>
        <w:pStyle w:val="Signature"/>
      </w:pPr>
    </w:p>
    <w:p w:rsidR="00D313BC" w:rsidRDefault="00D313BC" w:rsidP="00FD5F91">
      <w:pPr>
        <w:pStyle w:val="Signature"/>
      </w:pPr>
    </w:p>
    <w:p w:rsidR="00D313BC" w:rsidRDefault="00D313BC" w:rsidP="00FD5F91">
      <w:pPr>
        <w:pStyle w:val="Signature"/>
      </w:pPr>
    </w:p>
    <w:p w:rsidR="00D313BC" w:rsidRDefault="00D313BC" w:rsidP="00FD5F91">
      <w:pPr>
        <w:pStyle w:val="Signature"/>
      </w:pPr>
    </w:p>
    <w:p w:rsidR="00FD5F91" w:rsidRDefault="00416063" w:rsidP="00FD5F91">
      <w:pPr>
        <w:pStyle w:val="Signature"/>
      </w:pPr>
      <w:r>
        <w:t>Student Name</w:t>
      </w:r>
    </w:p>
    <w:p w:rsidR="00530300" w:rsidRDefault="00416063" w:rsidP="00530300">
      <w:pPr>
        <w:pStyle w:val="Signature"/>
      </w:pPr>
      <w:r>
        <w:t>Manager</w:t>
      </w:r>
    </w:p>
    <w:p w:rsidR="00530300" w:rsidRDefault="00530300" w:rsidP="00530300">
      <w:pPr>
        <w:pStyle w:val="Signature"/>
      </w:pPr>
    </w:p>
    <w:p w:rsidR="007E3940" w:rsidRDefault="00530300" w:rsidP="00530300">
      <w:pPr>
        <w:pStyle w:val="Signature"/>
      </w:pPr>
      <w:r>
        <w:rPr>
          <w:noProof/>
        </w:rPr>
        <w:drawing>
          <wp:inline distT="0" distB="0" distL="0" distR="0" wp14:anchorId="097BE748" wp14:editId="71645FDD">
            <wp:extent cx="1476375" cy="1371600"/>
            <wp:effectExtent l="0" t="0" r="9525" b="0"/>
            <wp:docPr id="7" name="Picture 7" descr="C:\Users\laulk\AppData\Local\Microsoft\Windows\Temporary Internet Files\Content.IE5\ZYZ1J0XI\MC900013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lk\AppData\Local\Microsoft\Windows\Temporary Internet Files\Content.IE5\ZYZ1J0XI\MC9000133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940" w:rsidSect="00CF13D7">
      <w:headerReference w:type="defaul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A6" w:rsidRDefault="002130A6">
      <w:r>
        <w:separator/>
      </w:r>
    </w:p>
  </w:endnote>
  <w:endnote w:type="continuationSeparator" w:id="0">
    <w:p w:rsidR="002130A6" w:rsidRDefault="0021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A6" w:rsidRDefault="002130A6">
      <w:r>
        <w:separator/>
      </w:r>
    </w:p>
  </w:footnote>
  <w:footnote w:type="continuationSeparator" w:id="0">
    <w:p w:rsidR="002130A6" w:rsidRDefault="00213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5A1D02">
      <w:rPr>
        <w:noProof/>
      </w:rPr>
      <w:t>October 9, 2011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B077D5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64"/>
    <w:rsid w:val="0003702D"/>
    <w:rsid w:val="00050C94"/>
    <w:rsid w:val="00061583"/>
    <w:rsid w:val="000B7DA8"/>
    <w:rsid w:val="000E4FEE"/>
    <w:rsid w:val="000F2F1D"/>
    <w:rsid w:val="000F65F3"/>
    <w:rsid w:val="0013733D"/>
    <w:rsid w:val="00165240"/>
    <w:rsid w:val="001B0EB0"/>
    <w:rsid w:val="001C39C4"/>
    <w:rsid w:val="001C3B37"/>
    <w:rsid w:val="001C5A86"/>
    <w:rsid w:val="001D185A"/>
    <w:rsid w:val="001D4738"/>
    <w:rsid w:val="00204EBD"/>
    <w:rsid w:val="002130A6"/>
    <w:rsid w:val="0021430B"/>
    <w:rsid w:val="00244CC2"/>
    <w:rsid w:val="00255735"/>
    <w:rsid w:val="00272AE7"/>
    <w:rsid w:val="002F341B"/>
    <w:rsid w:val="00333A3F"/>
    <w:rsid w:val="00344AED"/>
    <w:rsid w:val="0034558F"/>
    <w:rsid w:val="003A65CF"/>
    <w:rsid w:val="003F50EE"/>
    <w:rsid w:val="004029BF"/>
    <w:rsid w:val="004051D0"/>
    <w:rsid w:val="00416063"/>
    <w:rsid w:val="004219F0"/>
    <w:rsid w:val="00450702"/>
    <w:rsid w:val="00452DEA"/>
    <w:rsid w:val="004B5B67"/>
    <w:rsid w:val="004D24CD"/>
    <w:rsid w:val="00517097"/>
    <w:rsid w:val="00517A98"/>
    <w:rsid w:val="00530300"/>
    <w:rsid w:val="00530AAD"/>
    <w:rsid w:val="00564B6B"/>
    <w:rsid w:val="00575B10"/>
    <w:rsid w:val="005A1D02"/>
    <w:rsid w:val="005B2344"/>
    <w:rsid w:val="005F4F00"/>
    <w:rsid w:val="00604BB3"/>
    <w:rsid w:val="00606551"/>
    <w:rsid w:val="0061751D"/>
    <w:rsid w:val="00625821"/>
    <w:rsid w:val="006308D8"/>
    <w:rsid w:val="00643A94"/>
    <w:rsid w:val="00650B2F"/>
    <w:rsid w:val="006D5A1C"/>
    <w:rsid w:val="006F02C2"/>
    <w:rsid w:val="007334AD"/>
    <w:rsid w:val="007347D7"/>
    <w:rsid w:val="00742464"/>
    <w:rsid w:val="00744147"/>
    <w:rsid w:val="00754052"/>
    <w:rsid w:val="0075440C"/>
    <w:rsid w:val="00767097"/>
    <w:rsid w:val="007834BF"/>
    <w:rsid w:val="007C2960"/>
    <w:rsid w:val="007D03C5"/>
    <w:rsid w:val="007D194B"/>
    <w:rsid w:val="007E3940"/>
    <w:rsid w:val="007F303E"/>
    <w:rsid w:val="008274FD"/>
    <w:rsid w:val="008321EB"/>
    <w:rsid w:val="00852CDA"/>
    <w:rsid w:val="008608B1"/>
    <w:rsid w:val="00876FF3"/>
    <w:rsid w:val="008C0A78"/>
    <w:rsid w:val="0090229A"/>
    <w:rsid w:val="009321DF"/>
    <w:rsid w:val="00956F81"/>
    <w:rsid w:val="00981E11"/>
    <w:rsid w:val="009A462A"/>
    <w:rsid w:val="009A7330"/>
    <w:rsid w:val="009D7ADD"/>
    <w:rsid w:val="009F2F6E"/>
    <w:rsid w:val="009F34DD"/>
    <w:rsid w:val="00A46190"/>
    <w:rsid w:val="00A71E1D"/>
    <w:rsid w:val="00AE27A5"/>
    <w:rsid w:val="00B077D5"/>
    <w:rsid w:val="00B26817"/>
    <w:rsid w:val="00B64A08"/>
    <w:rsid w:val="00B76823"/>
    <w:rsid w:val="00BD0BBB"/>
    <w:rsid w:val="00BD3676"/>
    <w:rsid w:val="00BF3F2A"/>
    <w:rsid w:val="00C833FF"/>
    <w:rsid w:val="00CC2ADC"/>
    <w:rsid w:val="00CE2C65"/>
    <w:rsid w:val="00CF13D7"/>
    <w:rsid w:val="00D12684"/>
    <w:rsid w:val="00D27A70"/>
    <w:rsid w:val="00D313BC"/>
    <w:rsid w:val="00D362FC"/>
    <w:rsid w:val="00D46A9D"/>
    <w:rsid w:val="00D47C1A"/>
    <w:rsid w:val="00E63F21"/>
    <w:rsid w:val="00EA5EAF"/>
    <w:rsid w:val="00EE199F"/>
    <w:rsid w:val="00F07C74"/>
    <w:rsid w:val="00F826C2"/>
    <w:rsid w:val="00FA298B"/>
    <w:rsid w:val="00FD0588"/>
    <w:rsid w:val="00FD200F"/>
    <w:rsid w:val="00FD5F91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BodyTextChar">
    <w:name w:val="Body Text Char"/>
    <w:basedOn w:val="DefaultParagraphFont"/>
    <w:link w:val="BodyText"/>
    <w:rsid w:val="00050C94"/>
    <w:rPr>
      <w:sz w:val="24"/>
      <w:szCs w:val="24"/>
    </w:rPr>
  </w:style>
  <w:style w:type="character" w:styleId="CommentReference">
    <w:name w:val="annotation reference"/>
    <w:basedOn w:val="DefaultParagraphFont"/>
    <w:rsid w:val="00E63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F21"/>
  </w:style>
  <w:style w:type="paragraph" w:styleId="CommentSubject">
    <w:name w:val="annotation subject"/>
    <w:basedOn w:val="CommentText"/>
    <w:next w:val="CommentText"/>
    <w:link w:val="CommentSubjectChar"/>
    <w:rsid w:val="00E63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BodyTextChar">
    <w:name w:val="Body Text Char"/>
    <w:basedOn w:val="DefaultParagraphFont"/>
    <w:link w:val="BodyText"/>
    <w:rsid w:val="00050C94"/>
    <w:rPr>
      <w:sz w:val="24"/>
      <w:szCs w:val="24"/>
    </w:rPr>
  </w:style>
  <w:style w:type="character" w:styleId="CommentReference">
    <w:name w:val="annotation reference"/>
    <w:basedOn w:val="DefaultParagraphFont"/>
    <w:rsid w:val="00E63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F21"/>
  </w:style>
  <w:style w:type="paragraph" w:styleId="CommentSubject">
    <w:name w:val="annotation subject"/>
    <w:basedOn w:val="CommentText"/>
    <w:next w:val="CommentText"/>
    <w:link w:val="CommentSubjectChar"/>
    <w:rsid w:val="00E63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lk\AppData\Roaming\Microsoft\Templates\Thank%20you%20for%20helping%20to%20build%20busin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C411-4EAE-4CFA-80DE-6BFEACA1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for helping to build business.dot</Template>
  <TotalTime>5</TotalTime>
  <Pages>1</Pages>
  <Words>139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Exploring Series</dc:creator>
  <cp:lastModifiedBy>Timothy J Parenti</cp:lastModifiedBy>
  <cp:revision>6</cp:revision>
  <cp:lastPrinted>2002-01-24T21:21:00Z</cp:lastPrinted>
  <dcterms:created xsi:type="dcterms:W3CDTF">2013-01-25T18:27:00Z</dcterms:created>
  <dcterms:modified xsi:type="dcterms:W3CDTF">2013-01-25T19:25:00Z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TC010176671033</vt:lpwstr>
  </property>
</Properties>
</file>